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2738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86MS0061-01-2024-013188-71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Баранцев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268913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2738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